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Proud Mary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Left a good job_ in the cit-y, | work-in' for the man_ ev-'ry night and day; | an' I nev-er lost_ one min-ute of sleep-in', | wor-ryin' 'bout the way_ things might have been. | Big wheel keep on turn-in'; | Proud,_ Mar-y keep on burn-in'. | Roll-in', | roll-in', | roll-in' on the riv-er._  | Roll-in', | roll-in', | roll-in' on the riv-er. |  | Oh, I left_ a good job in the cit-y | work-in' for the man ev-'ry night and day; | and I nev-er lost one min-ute of sleep-in', | wor-ryin' 'bout the way things._ might have been. | Big wheel keep on turn-in'; | Proud_ Mar-y keep on burn-in'. | Roll-in', | roll-in', | roll-in' on the riv-er. | Roll-in', | say, roll-in', | roll-in' on the riv-er. | Doo bot | doot | doot | doot | doot | doot | doot | doot | doot | doot | doot | doot. |  | If_ you come down to the riv-er, | I bet | you're gon-na find some_ peo-ple who live. | You don't have to wor-ry | if_ you got no mon-ey, the peo-ple on the riv-er are hap-py to give. |  | Roll- ||: in', | roll-in', | roll-in' on the riv-er. | Roll-in', | say, roll-in', | roll-in' on the riv-er. | Roll- :||  | Yeah, we're roll-in',_  | roll-in'_  | roll-in'!_  |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Left a good job_ in the cit-y, | work-in' for the man_ ev-'ry night and day; | an' I nev-er lost_ one min-ute of sleep-in', | wor-ryin' 'bout the way_ things might have been. | Big wheel keep on turn-in'; | Proud,_ Mar-y keep on burn-in'. | Roll-in', | roll-in', | roll-in' on the riv-er._  | Roll-in', | roll-in', | roll-in' on the riv-er. |  | Oh, I left_ a good job in the cit-y | work-in' for the man ev-'ry night and day; | and I nev-er lost one min-ute of sleep-in', | wor-ryin' 'bout the way things._ might have been. | Big wheel keep on turn-in'; | Proud_ Mar-y keep on burn-in'. | Roll-in', | roll-in', | roll-in' on the riv-er. | Roll-in', | say, roll-in', | roll-in' on the riv-er. | Doo bot | doot | doot | doot | doot | doot | doot | doot | doot | doot | doot | doot. |  | If_ you come down to the riv-er, | I bet | you're gon-na find some_ peo-ple who live. | You don't have to wor-ry | if_ you got no mon-ey, the peo-ple on the riv-er are hap-py to give. |  | Roll- ||: in', | roll-in', | roll-in' on the riv-er. | Roll-in', | say, roll-in', | roll-in' on the riv-er. | Roll- :||  | Yeah, we're roll-in',_  | roll-in'_  | roll-in'!_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Left a good job_ in the cit-y, | work-in' for the man_ ev-'ry night and day; | an' I nev-er lost_ one min-ute of sleep-in', | wor-ryin' 'bout the way_ things might have been. | Big wheel keep on turn-in'; | Proud,_ Mar-y keep on burn-in'. | Roll-in', | roll-in', | roll-in' on the riv-er._  | Roll-in', | roll-in', | roll-in' on the riv-er. |  | Oh, I left_ a good job in the cit-y | work-in' for the man ev-'ry night and day; | and I nev-er lost one min-ute of sleep-in', | wor-ryin' 'bout the way things._ might have been. | Big wheel keep on turn-in'; | Proud_ Mar-y keep on burn-in'. | Roll-in', | roll-in', | roll-in' on the riv-er. | Roll-in', | say, roll-in', | roll-in' on the riv-er. | Doo bot | doot | doot | doot | doot | doot | doot | doot | doot | doot | doot | doot. |  | If_ you come down to the riv-er, | I bet | you're gon-na find some_ peo-ple who live. | You don't have to wor-ry | if_ you got no mon-ey, the peo-ple on the riv-er are hap-py to give. |  | Roll- ||: in', | roll-in', | roll-in' on the riv-er. | Roll-in', | say, roll-in', | roll-in' on the riv-er. | Roll- :||  | Yeah, we're roll-in',_  | roll-in'_  | roll-in'!_  |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Left a good job_ in the cit-y, | work-in' for the man_ ev-'ry night and day; | an' I nev-er lost_ one min-ute of sleep-in', | wor-ryin' 'bout the way_ things might have been. | Big wheel keep on turn-in'; | Proud,_ Mar-y keep on_ burn-in' | Roll-in', | roll-in',_ roll-in', | roll-in', . roll-in' on the riv-er. Roll-in' on the riv-er. Roll-in' | Roll-in',_ roll-in', | roll-in,_ roll-in' on the riv-er. |  | Oh, I left_ a good job in the cit-y | work-in' for the man ev-'ry night and day; | and I nev-er lost one min-ute of sleep-in', | wor-ryin' 'bout the way things._ might have been. | Big wheel keep on turn-in'; | Proud_ Mar-y keep on burn-in'. | Roll-in', | roll-in', | roll-in' on the riv-er. | Roll-in', | say, roll-in', | roll-in' on the riv-er. | Doo bot | doot | doot | doot | doot | doot | doot | doot | doot | doot | doot | doot. |  | If_ you come down to the riv-er, | I bet | you're gon-na find some_ peo-ple who live. | You don't have to wor-ry | if_ you got no mon-ey, the peo-ple on the riv-er are hap-py to give. |  | Roll- ||: in', | Roll-in', | roll-in' on the riv-er. | Roll-in', | say, roll-in', | roll-in' on the riv-er. | Roll- :||  | Yeah, we're roll-in',_  | roll-in'_  | roll-in'!_</w:t>
      </w:r>
    </w:p>
    <w:p/>
    <w:p/>
    <w:p/>
    <w:p>
      <w:r>
        <w:rPr>
          <w:i/>
          <w:sz w:val="18"/>
        </w:rPr>
        <w:t>Die Liedtexte basieren auf den Noten vom 11.05.2026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